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536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MS0063-01-2025-002303-44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Набатова Ивана Владимировича,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Набатов И.В., являясь руководителем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4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Набатов И.В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Набатова И.В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ия суду представлены следующие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33852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Набатов И.В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Набатова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Набатов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Набатова И.В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Набатова Ивана Владимировича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0412365400635005362515166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</w:t>
      </w:r>
      <w:r>
        <w:rPr>
          <w:rFonts w:ascii="Times New Roman" w:eastAsia="Times New Roman" w:hAnsi="Times New Roman" w:cs="Times New Roman"/>
          <w:sz w:val="27"/>
          <w:szCs w:val="27"/>
        </w:rPr>
        <w:t>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536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OrganizationNamegrp-21rplc-27">
    <w:name w:val="cat-OrganizationName grp-2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